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876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MS0061-01-2025-003410-30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мая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филиале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Быстринская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(СНИЛС </w:t>
      </w:r>
      <w:r>
        <w:rPr>
          <w:rFonts w:ascii="Times New Roman" w:eastAsia="Times New Roman" w:hAnsi="Times New Roman" w:cs="Times New Roman"/>
          <w:sz w:val="26"/>
          <w:szCs w:val="26"/>
        </w:rPr>
        <w:t>146-274-945 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ГПХ </w:t>
      </w:r>
      <w:r>
        <w:rPr>
          <w:rFonts w:ascii="Times New Roman" w:eastAsia="Times New Roman" w:hAnsi="Times New Roman" w:cs="Times New Roman"/>
          <w:sz w:val="26"/>
          <w:szCs w:val="26"/>
        </w:rPr>
        <w:t>12.02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таким образом наруши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1165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18.08.2022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 является ответственной 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должностным лицом ответственным за своевременное предоставление сведений по форме ЕФС-1 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главный бухгалтер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4.3 КоАП РФ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Батршиной А.Р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Марию Сергееву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33.2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в сумме 300 (триста)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286159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876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0">
    <w:name w:val="cat-UserDefined grp-4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